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«Югра-Экология»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солидарном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задолженности за оказанную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солидарном взыскании задолженности за оказанную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Гордок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«Югра-Экология»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 оказанную услугу по обращению с твердыми коммун</w:t>
      </w:r>
      <w:r>
        <w:rPr>
          <w:rFonts w:ascii="Times New Roman" w:eastAsia="Times New Roman" w:hAnsi="Times New Roman" w:cs="Times New Roman"/>
          <w:sz w:val="26"/>
          <w:szCs w:val="26"/>
        </w:rPr>
        <w:t>альными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 г. Сургут, ул.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кв.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 кв. </w:t>
      </w:r>
      <w:r>
        <w:rPr>
          <w:rStyle w:val="cat-UserDefinedgrp-41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3, с 01.01.2024 по 29.02.2024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пени за просрочку оплаты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4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Style w:val="cat-UserDefinedgrp-4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4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Style w:val="cat-UserDefinedgrp-4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UserDefinedgrp-47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47rplc-5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48rplc-5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0">
    <w:name w:val="cat-UserDefined grp-28 rplc-0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44">
    <w:name w:val="cat-UserDefined grp-43 rplc-44"/>
    <w:basedOn w:val="DefaultParagraphFont"/>
  </w:style>
  <w:style w:type="character" w:customStyle="1" w:styleId="cat-UserDefinedgrp-44rplc-46">
    <w:name w:val="cat-UserDefined grp-44 rplc-46"/>
    <w:basedOn w:val="DefaultParagraphFont"/>
  </w:style>
  <w:style w:type="character" w:customStyle="1" w:styleId="cat-UserDefinedgrp-45rplc-47">
    <w:name w:val="cat-UserDefined grp-45 rplc-4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7rplc-55">
    <w:name w:val="cat-UserDefined grp-47 rplc-55"/>
    <w:basedOn w:val="DefaultParagraphFont"/>
  </w:style>
  <w:style w:type="character" w:customStyle="1" w:styleId="cat-UserDefinedgrp-48rplc-57">
    <w:name w:val="cat-UserDefined grp-4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